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0A3A6542" w14:paraId="068D7425" wp14:textId="77777777" wp14:noSpellErr="1">
      <w:pPr>
        <w:pStyle w:val="Heading1"/>
        <w:rPr>
          <w:rFonts w:ascii="Arial" w:hAnsi="Arial" w:eastAsia="Arial" w:cs="Arial"/>
          <w:color w:val="auto"/>
          <w:sz w:val="24"/>
          <w:szCs w:val="24"/>
        </w:rPr>
      </w:pP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Grille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d’évaluation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– Animation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typographique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(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vidéo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&amp; GIF)</w:t>
      </w:r>
    </w:p>
    <w:p w:rsidR="0A3A6542" w:rsidP="0A3A6542" w:rsidRDefault="0A3A6542" w14:paraId="75A1FAEE" w14:textId="6FBCDAF0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p xmlns:wp14="http://schemas.microsoft.com/office/word/2010/wordml" w:rsidP="0A3A6542" w14:paraId="3F116D72" wp14:textId="77777777" wp14:noSpellErr="1">
      <w:pPr>
        <w:rPr>
          <w:rFonts w:ascii="Arial" w:hAnsi="Arial" w:eastAsia="Arial" w:cs="Arial"/>
          <w:color w:val="auto"/>
          <w:sz w:val="24"/>
          <w:szCs w:val="24"/>
        </w:rPr>
      </w:pP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Cette grille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permet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d’évaluer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la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réalisation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d’une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animation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typographique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en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stop motion,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suivie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de la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création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d’un GIF via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l’application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 xml:space="preserve"> 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DigiGIF</w:t>
      </w:r>
      <w:r w:rsidRPr="0A3A6542" w:rsidR="0A3A6542">
        <w:rPr>
          <w:rFonts w:ascii="Arial" w:hAnsi="Arial" w:eastAsia="Arial" w:cs="Arial"/>
          <w:color w:val="auto"/>
          <w:sz w:val="24"/>
          <w:szCs w:val="24"/>
        </w:rPr>
        <w:t>.</w:t>
      </w:r>
    </w:p>
    <w:p w:rsidR="0A3A6542" w:rsidP="0A3A6542" w:rsidRDefault="0A3A6542" w14:paraId="24C95693" w14:textId="749DE4F2">
      <w:pPr>
        <w:rPr>
          <w:rFonts w:ascii="Arial" w:hAnsi="Arial" w:eastAsia="Arial" w:cs="Arial"/>
          <w:color w:val="aut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0A3A6542" w14:paraId="7D397823" wp14:textId="77777777">
        <w:tc>
          <w:tcPr>
            <w:tcW w:w="4320" w:type="dxa"/>
            <w:tcMar/>
          </w:tcPr>
          <w:p w:rsidP="0A3A6542" w14:paraId="62BADB90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Critère</w:t>
            </w:r>
          </w:p>
        </w:tc>
        <w:tc>
          <w:tcPr>
            <w:tcW w:w="4320" w:type="dxa"/>
            <w:tcMar/>
          </w:tcPr>
          <w:p w:rsidP="0A3A6542" w14:paraId="3E340926" wp14:textId="77777777" wp14:noSpellErr="1">
            <w:pPr>
              <w:jc w:val="center"/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Niveaux</w:t>
            </w:r>
            <w:r w:rsidRPr="0A3A6542" w:rsidR="0A3A6542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 xml:space="preserve"> de </w:t>
            </w:r>
            <w:r w:rsidRPr="0A3A6542" w:rsidR="0A3A6542">
              <w:rPr>
                <w:rFonts w:ascii="Arial" w:hAnsi="Arial" w:eastAsia="Arial" w:cs="Arial"/>
                <w:b w:val="1"/>
                <w:bCs w:val="1"/>
                <w:color w:val="auto"/>
                <w:sz w:val="24"/>
                <w:szCs w:val="24"/>
              </w:rPr>
              <w:t>maîtrise</w:t>
            </w:r>
          </w:p>
        </w:tc>
      </w:tr>
      <w:tr xmlns:wp14="http://schemas.microsoft.com/office/word/2010/wordml" w:rsidTr="0A3A6542" w14:paraId="667EE36C" wp14:textId="77777777">
        <w:tc>
          <w:tcPr>
            <w:tcW w:w="4320" w:type="dxa"/>
            <w:tcMar/>
          </w:tcPr>
          <w:p w:rsidP="0A3A6542" w14:paraId="2CBC2503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Choix pertinent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d’une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technique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d’animation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parmi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les trois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expérimentées</w:t>
            </w:r>
          </w:p>
        </w:tc>
        <w:tc>
          <w:tcPr>
            <w:tcW w:w="4320" w:type="dxa"/>
            <w:tcMar/>
          </w:tcPr>
          <w:p w:rsidP="0A3A6542" w14:paraId="7D897C17" wp14:textId="486EC783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Absent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incohérent</w:t>
            </w:r>
          </w:p>
          <w:p w:rsidP="0A3A6542" w14:paraId="7365EBAD" wp14:textId="5287CB53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⚠ Choix peu justifié</w:t>
            </w:r>
          </w:p>
          <w:p w:rsidP="0A3A6542" w14:paraId="4E37EC82" wp14:textId="359408C4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✅ Choix réfléchi et pertinent</w:t>
            </w:r>
          </w:p>
        </w:tc>
      </w:tr>
      <w:tr xmlns:wp14="http://schemas.microsoft.com/office/word/2010/wordml" w:rsidTr="0A3A6542" w14:paraId="629E2FC6" wp14:textId="77777777">
        <w:tc>
          <w:tcPr>
            <w:tcW w:w="4320" w:type="dxa"/>
            <w:tcMar/>
          </w:tcPr>
          <w:p w:rsidP="0A3A6542" w14:paraId="5F90B282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Utilisation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d'une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application de montage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vidéo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adaptée</w:t>
            </w:r>
          </w:p>
        </w:tc>
        <w:tc>
          <w:tcPr>
            <w:tcW w:w="4320" w:type="dxa"/>
            <w:tcMar/>
          </w:tcPr>
          <w:p w:rsidP="0A3A6542" w14:paraId="3893178B" wp14:textId="4380A2EA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Aucune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application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utilisée</w:t>
            </w:r>
          </w:p>
          <w:p w:rsidP="0A3A6542" w14:paraId="563B1EAD" wp14:textId="55A370BC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⚠ Application mal exploitée</w:t>
            </w:r>
          </w:p>
          <w:p w:rsidP="0A3A6542" w14:paraId="1FD57DF6" wp14:textId="5E4F54B3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✅ Application open source utilisée avec maîtrise</w:t>
            </w:r>
          </w:p>
        </w:tc>
      </w:tr>
      <w:tr xmlns:wp14="http://schemas.microsoft.com/office/word/2010/wordml" w:rsidTr="0A3A6542" w14:paraId="4E2CEC42" wp14:textId="77777777">
        <w:tc>
          <w:tcPr>
            <w:tcW w:w="4320" w:type="dxa"/>
            <w:tcMar/>
          </w:tcPr>
          <w:p w:rsidP="0A3A6542" w14:paraId="6E17505D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Nombre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d’images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(12 à 24)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respecté</w:t>
            </w:r>
          </w:p>
        </w:tc>
        <w:tc>
          <w:tcPr>
            <w:tcW w:w="4320" w:type="dxa"/>
            <w:tcMar/>
          </w:tcPr>
          <w:p w:rsidP="0A3A6542" w14:paraId="56872932" wp14:textId="4675DE1A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Trop peu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trop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d’images</w:t>
            </w:r>
          </w:p>
          <w:p w:rsidP="0A3A6542" w14:paraId="52D28AEB" wp14:textId="69940BF5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⚠ Limite approximative</w:t>
            </w:r>
          </w:p>
          <w:p w:rsidP="0A3A6542" w14:paraId="3CC2973F" wp14:textId="412F2D5F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✅ Nombre d’images respecté</w:t>
            </w:r>
          </w:p>
        </w:tc>
      </w:tr>
      <w:tr xmlns:wp14="http://schemas.microsoft.com/office/word/2010/wordml" w:rsidTr="0A3A6542" w14:paraId="6EC208AE" wp14:textId="77777777">
        <w:tc>
          <w:tcPr>
            <w:tcW w:w="4320" w:type="dxa"/>
            <w:tcMar/>
          </w:tcPr>
          <w:p w:rsidP="0A3A6542" w14:paraId="606E138B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Animation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fluide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rythme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cohérent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(durée par image bien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ajustée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)</w:t>
            </w:r>
          </w:p>
        </w:tc>
        <w:tc>
          <w:tcPr>
            <w:tcW w:w="4320" w:type="dxa"/>
            <w:tcMar/>
          </w:tcPr>
          <w:p w:rsidP="0A3A6542" w14:paraId="1A699A1C" wp14:textId="7247CB1F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Animation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saccadée</w:t>
            </w:r>
          </w:p>
          <w:p w:rsidP="0A3A6542" w14:paraId="707D8BD0" wp14:textId="461CC0A2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⚠ Rythme peu adapté</w:t>
            </w:r>
          </w:p>
          <w:p w:rsidP="0A3A6542" w14:paraId="7760C2C5" wp14:textId="66B7515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✅ Animation fluide et bien rythmée</w:t>
            </w:r>
          </w:p>
        </w:tc>
      </w:tr>
      <w:tr xmlns:wp14="http://schemas.microsoft.com/office/word/2010/wordml" w:rsidTr="0A3A6542" w14:paraId="06F0F28D" wp14:textId="77777777">
        <w:tc>
          <w:tcPr>
            <w:tcW w:w="4320" w:type="dxa"/>
            <w:tcMar/>
          </w:tcPr>
          <w:p w:rsidP="0A3A6542" w14:paraId="7640A514" wp14:textId="615C80F4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Export de la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vidéo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dans un format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lisible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nom correct</w:t>
            </w:r>
          </w:p>
        </w:tc>
        <w:tc>
          <w:tcPr>
            <w:tcW w:w="4320" w:type="dxa"/>
            <w:tcMar/>
          </w:tcPr>
          <w:p w:rsidP="0A3A6542" w14:paraId="0EC73204" wp14:textId="129835C0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✘ Mauvais format</w:t>
            </w:r>
          </w:p>
          <w:p w:rsidP="0A3A6542" w14:paraId="04E1954B" wp14:textId="059DE11F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⚠ Mauvais nom</w:t>
            </w:r>
          </w:p>
          <w:p w:rsidP="0A3A6542" w14:paraId="0D0066DB" wp14:textId="76C9F65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✅ Format correct et nom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conforme</w:t>
            </w:r>
          </w:p>
        </w:tc>
      </w:tr>
      <w:tr xmlns:wp14="http://schemas.microsoft.com/office/word/2010/wordml" w:rsidTr="0A3A6542" w14:paraId="0E57407B" wp14:textId="77777777">
        <w:tc>
          <w:tcPr>
            <w:tcW w:w="4320" w:type="dxa"/>
            <w:tcMar/>
          </w:tcPr>
          <w:p w:rsidP="0A3A6542" w14:paraId="26B65C3E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Création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GIF via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DigiGIF</w:t>
            </w:r>
          </w:p>
        </w:tc>
        <w:tc>
          <w:tcPr>
            <w:tcW w:w="4320" w:type="dxa"/>
            <w:tcMar/>
          </w:tcPr>
          <w:p w:rsidP="0A3A6542" w14:paraId="61E4BE5E" wp14:textId="7448E1A7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✘ Non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réalisé</w:t>
            </w:r>
          </w:p>
          <w:p w:rsidP="0A3A6542" w14:paraId="70563A90" wp14:textId="3442A5DA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⚠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Fichier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partiellement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converti</w:t>
            </w:r>
          </w:p>
          <w:p w:rsidP="0A3A6542" w14:paraId="51B6802C" wp14:textId="28D07F9F">
            <w:pPr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✅ GIF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créé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correctement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 xml:space="preserve"> avec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  <w:lang w:val="fr-FR"/>
              </w:rPr>
              <w:t>DigiGIF</w:t>
            </w:r>
          </w:p>
        </w:tc>
      </w:tr>
      <w:tr xmlns:wp14="http://schemas.microsoft.com/office/word/2010/wordml" w:rsidTr="0A3A6542" w14:paraId="6DFA9911" wp14:textId="77777777">
        <w:tc>
          <w:tcPr>
            <w:tcW w:w="4320" w:type="dxa"/>
            <w:tcMar/>
          </w:tcPr>
          <w:p w:rsidP="0A3A6542" w14:paraId="7003D8A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Qualité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visuelle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lisibilité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du GIF</w:t>
            </w:r>
          </w:p>
        </w:tc>
        <w:tc>
          <w:tcPr>
            <w:tcW w:w="4320" w:type="dxa"/>
            <w:tcMar/>
          </w:tcPr>
          <w:p w:rsidP="0A3A6542" w14:paraId="5840749E" wp14:textId="77CA6ACE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✘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Illisible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flou</w:t>
            </w:r>
          </w:p>
          <w:p w:rsidP="0A3A6542" w14:paraId="70886E0F" wp14:textId="74ECF71A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⚠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Moyennement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lisible</w:t>
            </w:r>
          </w:p>
          <w:p w:rsidP="0A3A6542" w14:paraId="0D7B2732" wp14:textId="0903C495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✅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Lisibilité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claire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rendu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soigné</w:t>
            </w:r>
          </w:p>
        </w:tc>
      </w:tr>
      <w:tr xmlns:wp14="http://schemas.microsoft.com/office/word/2010/wordml" w:rsidTr="0A3A6542" w14:paraId="44347A99" wp14:textId="77777777">
        <w:tc>
          <w:tcPr>
            <w:tcW w:w="4320" w:type="dxa"/>
            <w:tcMar/>
          </w:tcPr>
          <w:p w:rsidP="0A3A6542" w14:paraId="7DD0F056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Enregistrement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téléversement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sur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l’ENT</w:t>
            </w:r>
          </w:p>
        </w:tc>
        <w:tc>
          <w:tcPr>
            <w:tcW w:w="4320" w:type="dxa"/>
            <w:tcMar/>
          </w:tcPr>
          <w:p w:rsidP="0A3A6542" w14:paraId="4764378E" wp14:textId="343BE57B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✘ Non enregistré ou non déposé</w:t>
            </w:r>
          </w:p>
          <w:p w:rsidP="0A3A6542" w14:paraId="1CB78DA6" wp14:textId="463C4F4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⚠ Téléversement incomplet</w:t>
            </w:r>
          </w:p>
          <w:p w:rsidP="0A3A6542" w14:paraId="311AECC9" wp14:textId="1BA32539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✅ Fichier final correctement déposé</w:t>
            </w:r>
          </w:p>
        </w:tc>
      </w:tr>
      <w:tr xmlns:wp14="http://schemas.microsoft.com/office/word/2010/wordml" w:rsidTr="0A3A6542" w14:paraId="7BF22BC3" wp14:textId="77777777">
        <w:tc>
          <w:tcPr>
            <w:tcW w:w="4320" w:type="dxa"/>
            <w:tcMar/>
          </w:tcPr>
          <w:p w:rsidP="0A3A6542" w14:paraId="7EC9010F" wp14:textId="77777777" wp14:noSpellErr="1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Créativité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et intention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graphique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(bonus)</w:t>
            </w:r>
          </w:p>
        </w:tc>
        <w:tc>
          <w:tcPr>
            <w:tcW w:w="4320" w:type="dxa"/>
            <w:tcMar/>
          </w:tcPr>
          <w:p w:rsidP="0A3A6542" w14:paraId="2BBBAD93" wp14:textId="506860C3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⚠ Peu original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ou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maladroit</w:t>
            </w:r>
          </w:p>
          <w:p w:rsidP="0A3A6542" w14:paraId="0B6EBA01" wp14:textId="08031C7D">
            <w:pPr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✅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Cr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éatif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,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intention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vi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suelle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 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c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l</w:t>
            </w:r>
            <w:r w:rsidRPr="0A3A6542" w:rsidR="0A3A6542">
              <w:rPr>
                <w:rFonts w:ascii="Arial" w:hAnsi="Arial" w:eastAsia="Arial" w:cs="Arial"/>
                <w:color w:val="auto"/>
                <w:sz w:val="24"/>
                <w:szCs w:val="24"/>
              </w:rPr>
              <w:t>aire</w:t>
            </w:r>
          </w:p>
        </w:tc>
      </w:tr>
    </w:tbl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A3A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1A4CAA60-46A9-4F20-BA14-C08CE3C1BB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Utilisateur</lastModifiedBy>
  <revision>2</revision>
  <dcterms:created xsi:type="dcterms:W3CDTF">2013-12-23T23:15:00.0000000Z</dcterms:created>
  <dcterms:modified xsi:type="dcterms:W3CDTF">2025-06-05T09:47:14.2203297Z</dcterms:modified>
  <category/>
</coreProperties>
</file>